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Scene Study Class – Comedic Scene Pairings (1–2 Minute Scenes)</w:t>
      </w:r>
    </w:p>
    <w:p>
      <w:pPr>
        <w:pStyle w:val="Heading1"/>
      </w:pPr>
      <w:r>
        <w:t>Comedy – Male/Female</w:t>
      </w:r>
    </w:p>
    <w:p>
      <w:pPr>
        <w:pStyle w:val="Heading2"/>
      </w:pPr>
      <w:r>
        <w:t>THE RETURN POLICY</w:t>
      </w:r>
    </w:p>
    <w:p>
      <w:r>
        <w:t>Characters: Male (Brent), Female (Carmen)</w:t>
      </w:r>
    </w:p>
    <w:p>
      <w:r>
        <w:t>Description: Brent tries to return a broken blender while Carmen pretends to be his angry wife to make it work.</w:t>
      </w:r>
    </w:p>
    <w:p>
      <w:pPr>
        <w:pStyle w:val="IntenseQuote"/>
      </w:pPr>
      <w:r>
        <w:t>Scene:</w:t>
      </w:r>
    </w:p>
    <w:p>
      <w:r>
        <w:t>BRENT: Just let me do the talking. We need sympathy.</w:t>
        <w:br/>
        <w:t>CARMEN: Sympathy? I’m going full chaos. They gave us a blender that exploded.</w:t>
        <w:br/>
        <w:t>BRENT: You put soup in it with the lid off!</w:t>
        <w:br/>
        <w:t>CARMEN: Minor detail. Just follow my lead—cue tears in 3… 2…”</w:t>
      </w:r>
    </w:p>
    <w:p/>
    <w:p>
      <w:pPr>
        <w:pStyle w:val="Heading2"/>
      </w:pPr>
      <w:r>
        <w:t>WHO ATE MY LUNCH?</w:t>
      </w:r>
    </w:p>
    <w:p>
      <w:r>
        <w:t>Characters: Male (Kevin), Female (Trina)</w:t>
      </w:r>
    </w:p>
    <w:p>
      <w:r>
        <w:t>Description: Kevin interrogates Trina after his carefully labeled lunch vanishes from the office fridge.</w:t>
      </w:r>
    </w:p>
    <w:p>
      <w:pPr>
        <w:pStyle w:val="IntenseQuote"/>
      </w:pPr>
      <w:r>
        <w:t>Scene:</w:t>
      </w:r>
    </w:p>
    <w:p>
      <w:r>
        <w:t>KEVIN: It was turkey, Swiss, and dignity. All gone.</w:t>
        <w:br/>
        <w:t>TRINA: I thought the label ‘DO NOT EAT’ was a dare.</w:t>
        <w:br/>
        <w:t>KEVIN: That sandwich was the highlight of my week.</w:t>
        <w:br/>
        <w:t>TRINA: You need better weeks.”</w:t>
      </w:r>
    </w:p>
    <w:p/>
    <w:p>
      <w:pPr>
        <w:pStyle w:val="Heading2"/>
      </w:pPr>
      <w:r>
        <w:t>BAD FIRST DATE</w:t>
      </w:r>
    </w:p>
    <w:p>
      <w:r>
        <w:t>Characters: Male (Ray), Female (Melanie)</w:t>
      </w:r>
    </w:p>
    <w:p>
      <w:r>
        <w:t>Description: Ray tries to save a horrible first date while Melanie has already mentally ghosted him.</w:t>
      </w:r>
    </w:p>
    <w:p>
      <w:pPr>
        <w:pStyle w:val="IntenseQuote"/>
      </w:pPr>
      <w:r>
        <w:t>Scene:</w:t>
      </w:r>
    </w:p>
    <w:p>
      <w:r>
        <w:t>RAY: Okay, so I spilled soda on your shoes, knocked over the bread basket, and maybe insulted your dog.</w:t>
        <w:br/>
        <w:t>MELANIE: You called him a ‘feral carpet.’</w:t>
        <w:br/>
        <w:t>RAY: Look, can I buy you dessert?</w:t>
        <w:br/>
        <w:t>MELANIE: Only if you promise to eat it without setting anything on fire.”</w:t>
      </w:r>
    </w:p>
    <w:p/>
    <w:p>
      <w:pPr>
        <w:pStyle w:val="Heading1"/>
      </w:pPr>
      <w:r>
        <w:t>Comedy – Male/Male</w:t>
      </w:r>
    </w:p>
    <w:p>
      <w:pPr>
        <w:pStyle w:val="Heading2"/>
      </w:pPr>
      <w:r>
        <w:t>THE HAIRCUT</w:t>
      </w:r>
    </w:p>
    <w:p>
      <w:r>
        <w:t>Characters: Male (Jamal), Male (Craig)</w:t>
      </w:r>
    </w:p>
    <w:p>
      <w:r>
        <w:t>Description: Craig tries to convince Jamal that his new haircut isn’t a total disaster.</w:t>
      </w:r>
    </w:p>
    <w:p>
      <w:pPr>
        <w:pStyle w:val="IntenseQuote"/>
      </w:pPr>
      <w:r>
        <w:t>Scene:</w:t>
      </w:r>
    </w:p>
    <w:p>
      <w:r>
        <w:t>JAMAL: I look like a rejected boy band member.</w:t>
        <w:br/>
        <w:t>CRAIG: It’s bold! Modern! Aerodynamic!</w:t>
        <w:br/>
        <w:t>JAMAL: My own mother screamed.</w:t>
        <w:br/>
        <w:t>CRAIG: But did she scream with pride? No? Okay.”</w:t>
      </w:r>
    </w:p>
    <w:p/>
    <w:p>
      <w:pPr>
        <w:pStyle w:val="Heading2"/>
      </w:pPr>
      <w:r>
        <w:t>APARTMENT INSPECTION</w:t>
      </w:r>
    </w:p>
    <w:p>
      <w:r>
        <w:t>Characters: Male (Leo), Male (Marcus)</w:t>
      </w:r>
    </w:p>
    <w:p>
      <w:r>
        <w:t>Description: The landlord is coming, and Leo and Marcus frantically try to hide all evidence of chaos.</w:t>
      </w:r>
    </w:p>
    <w:p>
      <w:pPr>
        <w:pStyle w:val="IntenseQuote"/>
      </w:pPr>
      <w:r>
        <w:t>Scene:</w:t>
      </w:r>
    </w:p>
    <w:p>
      <w:r>
        <w:t>LEO: Where’s the smoke alarm?</w:t>
        <w:br/>
        <w:t>MARCUS: We used it for karaoke night.</w:t>
        <w:br/>
        <w:t>LEO: That’s not how smoke alarms work!</w:t>
        <w:br/>
        <w:t>MARCUS: Tell that to my Mariah Carey impression.”</w:t>
      </w:r>
    </w:p>
    <w:p/>
    <w:p>
      <w:pPr>
        <w:pStyle w:val="Heading2"/>
      </w:pPr>
      <w:r>
        <w:t>THE GAMER DILEMMA</w:t>
      </w:r>
    </w:p>
    <w:p>
      <w:r>
        <w:t>Characters: Male (Tre), Male (Omar)</w:t>
      </w:r>
    </w:p>
    <w:p>
      <w:r>
        <w:t>Description: Tre’s online date is coming over, and Omar won’t stop gaming long enough to clean up.</w:t>
      </w:r>
    </w:p>
    <w:p>
      <w:pPr>
        <w:pStyle w:val="IntenseQuote"/>
      </w:pPr>
      <w:r>
        <w:t>Scene:</w:t>
      </w:r>
    </w:p>
    <w:p>
      <w:r>
        <w:t>TRE: Can you move? You’ve been on that couch for six hours.</w:t>
        <w:br/>
        <w:t>OMAR: I’m in a ranked tournament!</w:t>
        <w:br/>
        <w:t>TRE: I’m in a romantic drought!</w:t>
        <w:br/>
        <w:t>OMAR: You can’t pause true love—or Apex Legends.”</w:t>
      </w:r>
    </w:p>
    <w:p/>
    <w:p>
      <w:pPr>
        <w:pStyle w:val="Heading1"/>
      </w:pPr>
      <w:r>
        <w:t>Comedy – Female/Female</w:t>
      </w:r>
    </w:p>
    <w:p>
      <w:pPr>
        <w:pStyle w:val="Heading2"/>
      </w:pPr>
      <w:r>
        <w:t>THE ROOMMATE RULEBOOK</w:t>
      </w:r>
    </w:p>
    <w:p>
      <w:r>
        <w:t>Characters: Female (Danielle), Female (Rae)</w:t>
      </w:r>
    </w:p>
    <w:p>
      <w:r>
        <w:t>Description: Roommates argue about who broke the blender and if ‘no food fights’ should be a house rule.</w:t>
      </w:r>
    </w:p>
    <w:p>
      <w:pPr>
        <w:pStyle w:val="IntenseQuote"/>
      </w:pPr>
      <w:r>
        <w:t>Scene:</w:t>
      </w:r>
    </w:p>
    <w:p>
      <w:r>
        <w:t>DANIELLE: You threw a banana at me.</w:t>
        <w:br/>
        <w:t>RAE: It was a tactical defense.</w:t>
        <w:br/>
        <w:t>DANIELLE: We need rules. Like, 'no food fights before 9am.'</w:t>
        <w:br/>
        <w:t>RAE: Or better: ‘No bananas in warfare.’”</w:t>
      </w:r>
    </w:p>
    <w:p/>
    <w:p>
      <w:pPr>
        <w:pStyle w:val="Heading2"/>
      </w:pPr>
      <w:r>
        <w:t>THE BLIND DOUBLE DATE</w:t>
      </w:r>
    </w:p>
    <w:p>
      <w:r>
        <w:t>Characters: Female (Keisha), Female (Marcy)</w:t>
      </w:r>
    </w:p>
    <w:p>
      <w:r>
        <w:t>Description: Keisha and Marcy debrief after a disastrous double date they thought would go better.</w:t>
      </w:r>
    </w:p>
    <w:p>
      <w:pPr>
        <w:pStyle w:val="IntenseQuote"/>
      </w:pPr>
      <w:r>
        <w:t>Scene:</w:t>
      </w:r>
    </w:p>
    <w:p>
      <w:r>
        <w:t>KEISHA: He talked about his cat. For 30 minutes.</w:t>
        <w:br/>
        <w:t>MARCY: Yours brought a puppet. A real one.</w:t>
        <w:br/>
        <w:t>KEISHA: We’re deleting the dating apps, right?</w:t>
        <w:br/>
        <w:t>MARCY: I already threw my phone into traffic.”</w:t>
      </w:r>
    </w:p>
    <w:p/>
    <w:p>
      <w:pPr>
        <w:pStyle w:val="Heading2"/>
      </w:pPr>
      <w:r>
        <w:t>THE INFLUENCER PLAN</w:t>
      </w:r>
    </w:p>
    <w:p>
      <w:r>
        <w:t>Characters: Female (Toya), Female (Kimmy)</w:t>
      </w:r>
    </w:p>
    <w:p>
      <w:r>
        <w:t>Description: Toya tries to coach Kimmy on how to become an influencer with 12 followers.</w:t>
      </w:r>
    </w:p>
    <w:p>
      <w:pPr>
        <w:pStyle w:val="IntenseQuote"/>
      </w:pPr>
      <w:r>
        <w:t>Scene:</w:t>
      </w:r>
    </w:p>
    <w:p>
      <w:r>
        <w:t>TOYA: First, we need a niche.</w:t>
        <w:br/>
        <w:t>KIMMY: I’m thinking ‘awkward dancing and soup reviews.’</w:t>
        <w:br/>
        <w:t>TOYA: Soup… reviews?</w:t>
        <w:br/>
        <w:t>KIMMY: Trust the vision. The future is chunky and viral.”</w:t>
      </w:r>
    </w:p>
    <w:p/>
    <w:p>
      <w:pPr>
        <w:pStyle w:val="Heading1"/>
      </w:pPr>
      <w:r>
        <w:t>Comedy – Gender Flexible</w:t>
      </w:r>
    </w:p>
    <w:p>
      <w:pPr>
        <w:pStyle w:val="Heading2"/>
      </w:pPr>
      <w:r>
        <w:t>THE THEATER AUDITION</w:t>
      </w:r>
    </w:p>
    <w:p>
      <w:r>
        <w:t>Characters: Any Gender (Alex), Any Gender (Jordan)</w:t>
      </w:r>
    </w:p>
    <w:p>
      <w:r>
        <w:t>Description: Alex overacts in an audition while Jordan tries to keep them grounded and sane.</w:t>
      </w:r>
    </w:p>
    <w:p>
      <w:pPr>
        <w:pStyle w:val="IntenseQuote"/>
      </w:pPr>
      <w:r>
        <w:t>Scene:</w:t>
      </w:r>
    </w:p>
    <w:p>
      <w:r>
        <w:t>ALEX: (dramatic) ‘Oh, vengeance! Oh, fate!’</w:t>
        <w:br/>
        <w:t>JORDAN: It’s a yogurt commercial, Alex.</w:t>
        <w:br/>
        <w:t>ALEX: Every role is art.</w:t>
        <w:br/>
        <w:t>JORDAN: Just say, ‘It’s creamy,’ and smile.”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