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Rowland Acting Studios – Kids Acting Class Syllabus</w:t>
      </w:r>
    </w:p>
    <w:p>
      <w:r>
        <w:t>Class Title: Kids Acting Class (Ages 6–11)</w:t>
      </w:r>
    </w:p>
    <w:p>
      <w:r>
        <w:t>Instructor: Rowland Acting Studios</w:t>
      </w:r>
    </w:p>
    <w:p>
      <w:r>
        <w:t>Class Duration: 1 Hour</w:t>
      </w:r>
    </w:p>
    <w:p>
      <w:r>
        <w:t>Class Objective: To introduce young actors to the joy of performance through play, creativity, and expression. Students will build confidence, listening skills, and imagination through games, improv, monologues, and storytelling.</w:t>
      </w:r>
    </w:p>
    <w:p>
      <w:pPr>
        <w:pStyle w:val="Heading1"/>
      </w:pPr>
      <w:r>
        <w:t>Class Structure</w:t>
      </w:r>
    </w:p>
    <w:p>
      <w:r>
        <w:t>1. Welcome &amp; Warm-Up Games (10 minutes)</w:t>
      </w:r>
    </w:p>
    <w:p>
      <w:r>
        <w:t>- Ice breaker games (e.g., Name Toss, Zip Zap Zop)</w:t>
        <w:br/>
        <w:t>- Stretching, breathing, and silly movement to energize the body and voice</w:t>
        <w:br/>
        <w:t>- Group call-and-response vocal warm-up</w:t>
      </w:r>
    </w:p>
    <w:p>
      <w:r>
        <w:t>2. Improv Games &amp; Guided Conversation (15 minutes)</w:t>
      </w:r>
    </w:p>
    <w:p>
      <w:r>
        <w:t>- What is Improvisation? ‘Acting without a script’</w:t>
        <w:br/>
        <w:t>- Rules of Improv:</w:t>
        <w:br/>
        <w:t xml:space="preserve">   1. Say YES, and…</w:t>
        <w:br/>
        <w:t xml:space="preserve">   2. Listen and react</w:t>
        <w:br/>
        <w:t xml:space="preserve">   3. Make your partner look good</w:t>
        <w:br/>
        <w:t xml:space="preserve">   4. Be bold, be silly, and have fun</w:t>
        <w:br/>
        <w:t>- Games: One Word Story, Character Switch, Mirror Me</w:t>
      </w:r>
    </w:p>
    <w:p>
      <w:r>
        <w:t>3. Acting Exercises &amp; Scene Play (15 minutes)</w:t>
      </w:r>
    </w:p>
    <w:p>
      <w:r>
        <w:t>- Partner work with short kid-friendly scenes</w:t>
        <w:br/>
        <w:t>- Exploring emotions (happy, sad, excited, scared)</w:t>
        <w:br/>
        <w:t>- Using body, voice, and imagination</w:t>
      </w:r>
    </w:p>
    <w:p>
      <w:r>
        <w:t>4. Monologue Practice &amp; Singing Integration (10 minutes)</w:t>
      </w:r>
    </w:p>
    <w:p>
      <w:r>
        <w:t>- Learning a short monologue with coaching</w:t>
        <w:br/>
        <w:t>- Vocal tone, expression, and staging</w:t>
        <w:br/>
        <w:t>- Fun songs or jingles to express character</w:t>
      </w:r>
    </w:p>
    <w:p>
      <w:r>
        <w:t>5. Performance Circle &amp; Cool Down (10 minutes)</w:t>
      </w:r>
    </w:p>
    <w:p>
      <w:r>
        <w:t>- Share monologues or improv scenes with the class</w:t>
        <w:br/>
        <w:t>- Applause and positive feedback from peers</w:t>
        <w:br/>
        <w:t>- Breathing and stretching to calm the body and end class</w:t>
      </w:r>
    </w:p>
    <w:p>
      <w:pPr>
        <w:pStyle w:val="Heading1"/>
      </w:pPr>
      <w:r>
        <w:t>Final Notes</w:t>
      </w:r>
    </w:p>
    <w:p>
      <w:r>
        <w:t>Students are encouraged to have fun, try new things, and support one another. Parents will receive regular updates on progress. All materials are age-appropriate and designed to build communication skills, creativity, and joy through acting.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